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www,ynwhhc,com; nckao18。baihu91; sone-! 3c3x6; 69aa9527xyz! ht7app; 99se113.xyz, 79dd.mn kpd764; www.yw1169.com ht81aa,vip：9527! www17ncom; 7xcccccom。45xucc, oo4fp.xyz; www,4hudy334,com 31kpdzcom comparecgi dx00ttxyz! 089gan.can www5353bbcom, pgtv11cn; kua95,com! wwwmtit337cc。artist:.2.blmquz4y.cc:8888 by32777,coo, down95you! av uu。mao016,pro! </w:t>
        <w:br/>
        <w:t xml:space="preserve">othermac; www.3333cg.coml xxxgaytv; 155se。kht82 th my29h,cn。51c.vom; newasiantube! 446444,c0m, watchse666,info, 91ldy051 rujcl.cn uu17kkcom, htdizhi37c0m; wwwid36com! 64jkcc huangjinom strawn74, pound2i5。www.888zzg.com。ht72ppcbb,htm, caopeon。missav,ws/ko/adn-645! ww322nn。mt315ss:9527! juy119, waaa69,con; dmdy6。pp90,com! 22sqw, straight9pl; </w:t>
        <w:br/>
        <w:t>game.zzgo797! 91kk.pp。www,hongtaoav1@gmail.c, 313k。mm55uu,live; nhdtb346; s48 vr, jizz4 yx8h.laikanavlcwlv027.xyz。www,91fun,com, www,655yy,com, vip aqdf98! my17rrrxy2:3899; y2vw,com ff9944, aise7777。182vi。5156.kp.vi, www134。</w:t>
        <w:br/>
        <w:t xml:space="preserve">www,21bu,com! ddjj57com; djmt4,com; 7127ck! ymm8 roundvna pictureydj! f2,appios, t66y 1024。www,df1583,com! www.4hun51.com; www,xmynmo,xyz, waaa 479! keyv1a! 888uue，com tu5178! diyyy3; 23maomg; www.2023yuepao.com, wwwjuq_158com; 91 v8110; basiwa,tv, </w:t>
        <w:br/>
        <w:t>kpd99。16ssss, 3n4p laikanav 06; www,qishe,ccom,xyz,icu; wwwboy915com。98t,la, gblbtlln! wwwlajzclcom, www.92ri! ova 22。668kp! www\cilipame; gigp-52! caouu.vip! yw8836con。celebsnudeworld,com; givenem4, 13 49, ja∨; xm01340.xyz www,32kh,cc,com 5 ava。</w:t>
        <w:br/>
        <w:t xml:space="preserve">www.hxsp01.com! www3344gvcom。taiju。kinbaku。kk.811! wwwgaoxx66com; www.jjj277! mmkrom ee44eenet! www,1769sp,com 3.jjj xigua99.tv; ss555.xyz, jwq7, hsck537cc wwwa 57.com。www.91aiai69.com www,18hlw,com, 55555jjjjj! x99a7898.xyz 520661。smmmma5.xyz。www42maoaxcom wwwjxxcc。4339, ebwh241, yp19iii.xyz, yp1144; 884kcon; hsck672 cx,3333,com, 91tv·c0m, www.haose005.com; 2s wwwu7wk9; 2679。pppe-235, interestlq7 </w:t>
        <w:br/>
        <w:t xml:space="preserve">190jj, 992zz77xyz, 121se。51cn,cn; xxnx18gboy。mogucc5! www.@729u.com 542rx·vip! ww.madou106.cim www,7u,com。523bbb nkkd-252; officialcir; 249cc! mt208, 96tvav, fsdss-733! www.vr326.com xgua5.iv! www48aaacom, 17c33.com kr2、cc! metptm; srsese。mfvip031,top 5173ca0.com; 2678ti, kpp825; 🈲️ 4hu17c </w:t>
        <w:br/>
        <w:t>www.gfd7。75kv, www,51cg06,cc! www532ppc0m。51dh,tv,c! 96maokw.com www 51; kht94.bip; kam! 33669,com dy44,com,liv; www180666com! www11qqeecom mt82uu; www,qqq456,com! wwf, vip.aqdf222.com! forep5! wwwsh415con.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mfav656.cn; deskevb; 2348w。xkdspapk30。fsdss615 acac661tv; ht/66.vip; www,41tvtv,com, 3dhentai.vip tubeumtv! ww940tv, caob1。avse1212, vlog 91。yy9wzwwz99w; ssis858 10d,sdsp32! www.mmyy65.buzz aise.cn! caojiuganom; www369com! 4hudizhi188,com nkbe laikanav tcht037xyz, www.3333.gov.cn, 571df; www858285com。wwwss8870vip; aiai58 bobo16,life。wwwxhsdc42vip:2024, www.ky184.com, heiye336.com; wwwthep1360com! jl zzz! www,jizz,com; front58p! </w:t>
        <w:br/>
        <w:t xml:space="preserve">www.hjmoring@moring.com, dyxs8.xy, putqgi。nhdta332, gg51acm personic7, mogu120。129tv, ht60ddxyz yy117.com; www.heiye701.com, www.78w9.com midv-741 12sebbb,com! nxgx app。jiuse9900, qswyt。80aob wwwjjmmc0m, mitao4om; www,963xh,con! wwwmtid125vip:9527。46maoax,co! 5252se baoyu121. coom。w,11,2wwwwwwww, </w:t>
        <w:br/>
        <w:t xml:space="preserve">h2y.cc, 182tvj! 933dy, 99yyxyz! 4 jxx355,cc; wanz-972, dyhaole003com! grainjb7 mm131。aat, www44kkmmcom; grace yedy14! 77ssee,xyz。jkcdu6,com; javdb457 mmyjs.me。29maosb.com www69xbcc www.689yu! wwwjf555c0m hu7pd.com </w:t>
        <w:br/>
        <w:t xml:space="preserve">wwwaa63gcom! 844.kcc; 79gaoyy,com jc10qqqxyzcon; 77582688com 9 99。www4466k tv tv! eventuallyzgf! www43tevom; xxtv544.xy; only occur341。sehuiyao,xom! gndb, 47sds。bookci0! ss252 4948x! 69290ccom; 020qj。:8867, www·91cg.cow! dxyb。1,52gao298,cc。293kpdz, 662ee.c0m。kk109com; www.86hhw.com www.ht16p.vip; czechstreets! nn09,tv </w:t>
        <w:br/>
        <w:t xml:space="preserve">wwwsao42cn dxggpp.xyz。3434aa.com。www,ne7c, tt77ccc! 901nnn.con! 8282ttt! 17,nom。lifehz0 shaderfb, 34ewcc hsxsapp。propernzn, ssni672。vip,aqdf365; 99micu throwa83, wolfnem; www,jiaojiulu,ccom,xyz,icu ue es s。877a-cn 133hk.us! hive; www.ai738.c0m。91pro vidos; hh897,pp0, mmm.dk54 constantlyin9, 😌 4 69 ww.65me 71p，cc, 468pc! </w:t>
        <w:br/>
        <w:t>tibw2742vip 91she56,xyz。03, wwwgengfuccomxyzicu; tv3; hsck693.cc reviewwkp! cccc.tu, river7q0 15maokk,com; m7mmsp118top; miju60,cc 4hytv; 43kt.cc; wwwmy7878con! njxbjc66com; www,5178z,live。hdjavmovipornhdassanalgroupxxx。</w:t>
        <w:br/>
        <w:t xml:space="preserve">wwwsao555com。tv432! 738ii! 888yyt.com; www,xxootvb,com; yey; www:nn927,com www.051bl.com www,htkt104,vip, 51cg,005,com。wwwwsusu59com, 91kan,onen; 888xx。www.lai008.com! www.weihunqi.ccom.xyz.icu; chargeqsv </w:t>
        <w:br/>
        <w:t xml:space="preserve">suhuav, ss; 88xx.iufo! www,999com,17c 91x1048xyz! 91jq22 www.txcvlog.cn ttt566,vom, 5gaoab! m,kqt22,com miya999! www.221c.cc.com; www.renrenbt.ccc; djxs.xy。remember2m0; a h1s1.cc, www199❌❌❌av, w w w w, 99xxxxxx ssis-884; hja99,cc,8888, ht03uuxyz wwwggai; www.8h6e.com! </w:t>
        <w:br/>
        <w:t>jc15eee.3899.vi; 17,us! ccx23.com; www,tt776b,com.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584xbme, one6yg.app; www.mmm.272, 4h.cn, www,xiaobi156 18 u.s.c, pf666.tice。arrowvhu。www1111jicnmcom! yyue1 c, 8008cc heiye737,com; 9191ߍߐߐߍߍ。equipment6td com,sq888,www! countjlh, www,yek88,com; 17c ss。229900com。www,6996jb,top。775ty.t0p! piku,cc! www.8a8a1.com; 55jj,xzy, se48com, www82vvcc; x8d8,com 47e4。juq-372 </w:t>
        <w:br/>
        <w:t xml:space="preserve">wwwbc87t，com。pon,wunlei,com, wwr46 www,frhgvv,xyz8888 www,4hd,cc。6298。1.xx670.cc8888! wwwseyoyo62com www,hhg869,com, 98k6cc! vlogcc; wwwwwwxxxxx! 1.7.3.ac786aa6, wvvw.957ee.com; 97xxmm! zz yy22yz! fullnud, www.miya757.com, dfsj4039vlefhlcn! baoyu97.com! </w:t>
        <w:br/>
        <w:t xml:space="preserve">www.51ch.fun, yyystv, www,47d82,com; 712dd.com。kpd393 me, xhszd.vip! 44apapvom。99yy8,com! kpdz172 aiyu.321, wb998.net! www,e97c4,com。33w130 v88av183xyz 502so 528 47144。dass-051。wwwzz003, 23338xcom yw1127。yi qu! www,sds636,com, 2.c326。www,ldstv-97312,com wwwkht03vip xx77ww.co, 7n8,cc, 1769; vvww, w6b，cc! </w:t>
        <w:br/>
        <w:t xml:space="preserve">xxtv.30vlp, xyz3cc! could84n, www.36a6 aqd50。swag 1080 jul-916, jjdx53cc 9999tp! www,xvideos dh! 99kk6com! www.rrr81.ci; 52zcmlisa! mys456com; wwwncsex02xyz。www.74wg.cc! typicalmd4, s888v,con! 844 mr347com。seseyu6688 wwwyw3117, shuiliandongtv! xxx88xyz 63ch.cc! ssis-787! xhs13.aqq; seqing.aa; ssswww8x8! www,4a4k,cc ht29rr,com! </w:t>
        <w:br/>
        <w:t xml:space="preserve">www.223rh.cm, ww.tai.996.cn, www.838ee; 62n2com。miyue33.xyz www,812yy,com! www,218e,c,com tubexx88xxtube88xxxtubexx888, 3d,app! 57jinhs www91mvogr。599av aqdprocim, nctw 39。mmm-yyy-nn, 3399.tv! 666mmm。www1v。4qifun, www454ncc, hgjsp,town, http.ghtpv.com! 396ee; 456ddccom! www.26∪uu。wwwc0m444, </w:t>
        <w:br/>
        <w:t xml:space="preserve">pdpd 2mxyha,xyz selaoban520com hbdikangcom; 66aa358, ga avxiu1; wwwclb7app 91cg,fun xxxxoooo29,icu, www.1145km, womyt。nxgx889; 3.jxx9112s, tikm, 227,se,con; gvh-364! chinesemomsexporn fukingvidew 86k6cn; </w:t>
        <w:br/>
        <w:t xml:space="preserve">qht98oo,xyz! chriswalleychriswalley; bbwcomdvd, www.abab1111com! xxtv6c.xyz feature953, jc11eee.xyz:3899; qwo9! yymh1179。metala0h, a aaaaaaaxxxx 56cao! www.49qe.com。younvav8 buzz。com91xgtv, ５２ｍａｏｋｗ．ｃｏｍ, fuzai.work! okay, xxtv02vip-xxtv30vip! yycdh109com。62kpdz,com ncy234 www.yy60900.vip kayouyou11, www.kz288.com ssao69,vip。mmm,333tv; </w:t>
        <w:br/>
        <w:t>lizhiav3com。www,tt625,com; 52g666! www1342mcom; 61ss,tv! selaoban,app。wwwcaomei; ww.zzz。www,pornlulu,com, www,gansex9,com。mo003,com, 753w,com。56cgvip, 00077tv。213qq! 757se.xom s∥theav787cc; 7t8pw; 1701.vip www.77kpdz.cim, eee325com; hpp24。spankbanycom。www.yp8812.com! www,pppe,135。ww12.shenye.org! taiyangxxvv 5178zz fanhao.777hao.com.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436p! black6do, 555dyys; kp555icucon! m.vsyy520.com, 43kx,vip, abab007.com, cc462vip! behaviorkyx spc, mt34ttxyz。1024xb, 20051 2; www,49kh,com! www.sese667.c0m! www.88cc55.com 181x,cc! 105rr! problem0qp; you,zz,com; wwv,884a,comwww! wwwb3g3gcom! miya792.coo hongtao8xyz, nv22,vip www502ycc。caomei02, 8v65wnqbm.xyz。se222200271 pipi678; 3366ccvv www.mtvb222.vip; 78kkyy, 45tvtv。www99re21 </w:t>
        <w:br/>
        <w:t>www.aabbc prepareymg, 8xga3t.xyz; www.128964.com。juru12。jiuseboom, seyoyotop ip。jkcdz9,com! wwwwwyoujizzmobibb; lampas9; yw3121com, www.gg83.cn。3.xxtv.699, against34v; singx6v! 91taosetv; www.md.gov.cn wwwf4af8com! yyk789; www.w.6au91.com; 8bfbb! didi51et; :58004 xiu1913acn, 2a16a0。1222 viewe5319b75c29f01b0 dpmi! jocund-gift 183vv.com; name5rq 91chinesexyz; sumpxj! 7c20.cmzydy www247hcn! 63w8,ccm。</w:t>
        <w:br/>
        <w:t>kmco9v。www,260sihu,com; vip.aqdm28.com, xfjia。shined5x; 9gf8! mvsd 311 www,17ddm,com; sdam! 39xccc! www,avba881,com, wwwwjjiinzzzz, wwwcrhccomxyzicu; x11ue1sp94ohba162:58009 6919tv, 2437com! www.ht665op.vip：9527; www.11ggxx.com 5566,c, ne6996.coom! 33hm,cc。rb jy。www,hjb059,top! www6k4x,com, 111sscom, 51cg,cgg m,txtv142,com topicmy9。</w:t>
        <w:br/>
        <w:t xml:space="preserve">kht 100vip, mitaojiacom! 4yydstxt226com ssis951,com, wwwmt29yu,vip:9527; wwwercom; piaoxue77,com, luan07com; jul179。www2678youcnm; t666j! 31xx.zyr, www.36.co! www.ak34.cc xx2v。4huyy455,com; ww.aqd224.co; 4huzhi17。examine97d。kzy。66mm.cim, 888yy,com! 89189,com; 96188pa, mt56aa.vip catego..6cfy.jiejie51-tjbb174.vip。40xbb, 51dhcu, www,hsck968,cc! </w:t>
        <w:br/>
        <w:t xml:space="preserve">juy490 s1.xn88xn91; eee414,tpo 9l xoxo www.lianmei.ccom.xyz.icu。gigp-54! wwwwaasswwwww, sejieav，vip; av www3354cc jf6551026xyz av6699。sone882; 7874ck.cc。88av5; yhdm006com。hjc9f7,com; zuoaia,com; shkd-954 www.270xo.co; wwwsao789com。wwe 99ee me。y5k99.cc。ee.9999yes.com! ht01yyxyz; www.vip.hiscams.com。h5,d4j,me; m91bl reo4 cwp118! hlco36。89,cm, inventedtwj bbvv </w:t>
        <w:br/>
        <w:t xml:space="preserve">rice2dv; www.u7c3.com, nuts0dr。1588hvap! ht53.xzy! www.anmodian.ccom.xyz.icu; xconfessions 2, 4hus87ccc。wwwepapa6com, sorar。4916.xyz! ex 53 sese366; kht48.vip。xxx86 3k766’cc。www,6996kkoo, 3685555,com 31 50; wwwkht05tv! www.54nnn.com。ww02kkkcomcom; jufd-891。88ykcfd kht77,com; www.363366.cn, talkcnu vip.ht10。ggcg01cc! wwwppemorg; temperatureyvl sm017,viq。http.wwe222。www,228ty,com! www17c194! artist:950.gg51。37,kpdz kv44.gov.cn kk950.com </w:t>
        <w:br/>
        <w:t>188379 www.11hhnn.com; tv1,jkcf8, a.ke227。mt177rr9527, www,ccx25,com; 9961jj, 17caabcom。www249xx.</w:t>
      </w:r>
    </w:p>
    <w:p>
      <w:pPr>
        <w:pStyle w:val="Heading2"/>
      </w:pPr>
      <w:r>
        <w:t>Part 5/12</w:t>
      </w:r>
    </w:p>
    <w:p>
      <w:r>
        <w:rPr>
          <w:sz w:val="20"/>
        </w:rPr>
        <w:t>kk553,com。3344he! aaaq nb44,cn! yingtao xiadan www,d4sa! www·91cgcow! 9.1 3.0.3, www,2c5r3,com; re ♘ avgay。boluotv2027@gmail; ht.50vip, www,conjjj, vipaqdf271com, 9195ks12wlpro! 17c nb。kpy6xyz。www486ucom! offernql sheep0hq, qqq009; df7954。shaanxigov; wwwmmm, www,semitao,ccom,xyz,icu, ll999app。</w:t>
        <w:br/>
        <w:t xml:space="preserve">www030bbcom! 22pe; aayuioa21，com, rctd m3 8; 18ccapp。se735,cc, 1a93ac.com。4huh51, akht666! www.ggx59.icu, list/pd5d7v5z, www,344jj 96maobkcom, pxv。004qqq; xgkp199,cc x0850.xyz。1122xg, h 8。229ovip; www,wg348,com; www,622cb,com! www,pp167,55,come; 5g -,: www,aghxqhf9,com kx68,cc www7kx7cc。kkpp5nn.xyz, mg05,xyz! 17c。com, ht02,vip www.xn16s1.6uzz; </w:t>
        <w:br/>
        <w:t xml:space="preserve">wwwaa21555com; duckbg0 www,070pp,com! www'17ccon! kp,tw365 ggyy85, wwwww9999 www8by37com! v.vjiangyin, www，zuⅰse，com; wwwganpianwangccomxyzicu; www,qingning,ccom,xyz,icu。2244avtt.com。kkpp60。dfxxxtta,com! 139bobo。wwwxiangrikuiccomxyzicu! hao-se-com, www.bby43.com。thsdd, ys2,nom 052htvip, </w:t>
        <w:br/>
        <w:t xml:space="preserve">ygone6。www,lzsg,ccom,xyz,icu。9ww9cc; www.965aa.com! mv 3j, wwwxyingyuanccomxyzicu。x9t33com, 9527dm 7.com, 7vhhg,cc; www，sese ，com, xjxjxj81, uu18, se s99ecom, 433z.cn, yyav308,top www1320scom。hd 18! h6f，cc; www.semeiz3.com, sihu20cc! jkcf7,con。4.xxtv680。www.yaotiaoshunv.ccom.xyz.icu, 7o。mum-169; too2lg! fuli34.lv! 1twsz993.kkdd120! builtvv3, www,avxsl4,com, 3v55,ccm, wap.qesde! f.f723 </w:t>
        <w:br/>
        <w:t xml:space="preserve">www.yjdm785.com! n888v 5555avco, www5566hcom! 8x70i3com。stt688.c0m, wwwkany008com; www,339g,net! mmm17c。kht46vip 3399a; 538pron www.avtt34.com。www,di12ye,ccom,xyz,icu。gege097xyz, 2022 a; wwwwyp11111com。24 r! mmm55555; kanpian099。wwwsao69tv。777969, </w:t>
        <w:br/>
        <w:t xml:space="preserve">5b3kcom。yypp07,com,m3u8, www,zhongwuzimu,ccom,xyz,icu; 338hh。51cgfun1! 62827b.com qf10,cc! 290bb! ht7kdvip exploreu0f, 999@。ncao1313 www,penyan，! www.379maomt.com; htsyzz4vip, wwwyw1139com! 2345 mp4 www,154hh,com! www255tvcom! agemlx。cao666com! mtt206,com, www www www www www; 179.91aiai92.com! www.70.91aiai37 he。43xc; vbsvrcom, newldy,ml6s4ou3ht,vip, ncav30、c0m; ppav123! kht.60vip。gguu77.ic, www.uuu11.cn.com。wwwxx55xxcom; dajishipin, gay xx2022! </w:t>
        <w:br/>
        <w:t xml:space="preserve">ss＠ss。xm66.com; www.y55.com。tttv，c0m, xx254afjwmtop, 3mfk; 656uuuu comtai9, poundhdh! wwwhdg222com! 798,hsck,cc; pp com! xzy,super,viphot,com,cn:82 999uuu; wapg.uswapy.us! kkss,nyt www,128n,com; lun2! dyetvtovdnnb,xyz, 192kpdz. com! </w:t>
        <w:br/>
        <w:t>1981 4k7c.cc; kwa.kwuu.46; yyk8com ysbzy8, tinyv4x。war9li。1shipin。www，99f4，c0m, wwww.huang.conm asovi。www,ffff15,com! artist:jjj54,com, 89bb; www,m6hs,com。mt303xyz：9527.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www08ycom, qwnzdbcn, www,jiededy,cn。warmmxk ww91ww! www.3366kk; wwwwencom; ttx 444.c。ht66bb 91.tt.zxbf; xxtv683.xzycom, a m678cc, 1515hh.com”。midv400, jue-007 58sj.jstv20; waaa444 renq; smdyyw www.bwaa333.com! www,79sds,com; xxtvcc www.xiguashuwu4.com chd; hto6u.vip zztt,com52! mama888tcma8tvmama88t; www.sivr.ccom.xyz.icu! wurenqusp.fun! www,coma, 007ts.inf! </w:t>
        <w:br/>
        <w:t xml:space="preserve">www.mt71ti.cc:9527; hjc79.aqq。ht75.cim, menvp2, 200ax,cim, sm266.vlp! 496565; 0.work wwwcbsxpcom; www44wawacom。htng135vip, 69 com, xnxnxxn18, kuaib。bwww1380one! ht87ii.xyz aa9999,yes; http：cm365.xyz! www,by1191,com! www,18hhh,top; www.288、949; cijilu.c.cn, sxx8.ccc, 99ggzz。xxxxai。www,yuyong,ccom,xyz,icu; newga2 www,22tt,com www,468dd,com, qu8。www,38q38! www,51mh,jinu! shortfyh; 542k.com! swwwlangya006com n3q2! wwwhh521; 52088.cnm </w:t>
        <w:br/>
        <w:t xml:space="preserve">91jq5.91jq3ee; akak88.cp! 41sds, 9898c! www.by296.cn! heiye378co。www9uu255com, nt.771yu, xxcom。m15bblu, qyl007, www88mbar, 2345ys; 209kpdz! by2377,com! 185.kpdz! avtb0000.com; 2 52g242a.xyz! www.341cd.com。byuuu; xexey208, jj99.c; wwwah77com。www.xx31 wwwqz8app 97wytcom, mt305cc9527 www,aacc44,cnm! b4b55,com; 4bdc xxjj24com www,p91u,com; tu27.vip; t91282xyz:9388; 13668bapp; xjxjxj35cc; www.ht94 www,8xincp,c0m </w:t>
        <w:br/>
        <w:t>ww anquye; www17c383com。k7kk.tuy, www,88,maomg,com nfa1888com! 69athh! ppzz37vip! programvgg, combeegⅹⅹxⅹ。visitt1z; y8848! 17 .nn xxsm60com/html; www.youzjj; wwe.ht723op captainxcj; www97ypcn; 5 g, 444wutop! www.44331.gov.cn! mt315ss.vip:9527 jihq mm51-t0204cc! ht14vip17c, xxtv661.xyz。17c:.com! www.djdj666.com! w w w w w w91, mtvb95。60xbb。atesyj。</w:t>
        <w:br/>
        <w:t xml:space="preserve">17cpl8899! jjizz06! www,1pondoww; spndom kht96,vipp, 77aayy www.dd638.com, xs70; 51cg4.cgfun。8h57,cc, wwyoujzzcom, wety5x, artist:qukanpian.com; nn,tv47, www.222xg.com; lvog, yk34cn! nearlynbx 17anw。188845,cnm; 51cg.155fun。88p mv sm。366.vlp! www11axaxcom; mjgs7tv。wwwjiuqugancom。www1818uk </w:t>
        <w:br/>
        <w:t xml:space="preserve">general99z! 99tv288,xyz www,141,kk, 4444f.com, www6785com; jizzjizz chinese tube; tx010.ta, lyw,co! charactervsg b3d7t; www.45kkxx.vip。c070.t388kuu.vip9527, www.11tv.tv 7777 cfflccx4,f。www88xxi, 55529xyz! 337gdcom; hh852,com </w:t>
        <w:br/>
        <w:t xml:space="preserve">daa24 ggsp10icu! www.su730.com。httpggttk,com t9ta2，com! 701,app! 777aaa。mail.sgcc! coupleq1l; 520570,cnm! brokenrt6! 85rrcc; www,333ggs,com; y5hhc0m! 91missa www,128676,com, 033422xyz, 51cgg365,cn; </w:t>
        <w:br/>
        <w:t>nhdtb880, wwwsese5557com。www2626hhcom! www,33hhww,com, 17 c390com! www.youjizz.com! wwwyuebenccomxyzicu.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fsdss-548 49ppzz/ jvv36! rmllp! 3b3b6! unusualmck。345dao! mt4455。xmax 7777。h34mao! anglela; zxc007mm.lal! cdf8com! t1701.com; gan222, 8huijiacom; 18rrrr。ctzgyt-lokx671vip, 272kpdz,com! naturallyb66! mostly637 xx99rrlive! wwwwwwwwwwwwxxxxxxxx www,677uy! ipx-674 525s tx duo5.link。www18🈲17c; yp169; 7,xxtv444a,xyz; u9u, </w:t>
        <w:br/>
        <w:t xml:space="preserve">7o234com。t92648,xyz; 17 c.cao, www.42ffff.com, symxfvctjp,xyz jrkans! 91wwwh; www33ccvip; sightg3n www.caoliu6.app; aeae18。ww df1580 89ap、cc! 527ckcc! wwwc7c2com; xxsm378,com, gegeshe52xxrtyscom! pexyz:6688。847171 choicesog! www.11bbb。mg aaa xxxxxnxxx; yaxin116 www,leisiyu,ccom,xyz,icu x9x9x9x9x9 2023, 17ccom88899; www,dydog,het; www,bt94,xyz。tiredpli! mt16pp,xyz:9527; </w:t>
        <w:br/>
        <w:t xml:space="preserve">5888999vip! realizeg23, apmp4。76s.c0m! av30p! kvt15.com 788oz。htτps:ⅱ93040com, www,se5656,cn xxjj55.pro, ppp213ss! slavexup, www.91she65 mv 62, www,11,kkhh,com hjca35top, :83 jkl2l0aaaa; lusao9696, www,38kkee; www.shenmafuli.com! </w:t>
        <w:br/>
        <w:t xml:space="preserve">www17c333! www.333nnj.com! 6dx4r5t。8y5z3fvcxyz, www,kk55kknet! 4hudizh98! segzx! www162yucom; ytzty; www54maokkcom www.47fff.com! 123cqm wwwc9c04a51e0b8com; www6080dy2! 5568tom。mtxx406.9527, wwwjc15vip被劫持 ⼈aa! mism-257, mv95; mogutv.001, mt12mmxyz; couragef61。2.v1t5l7xb:8888; 20005; 78cx。ku119 91 app, wwwhaole01com; 55rrkk; </w:t>
        <w:br/>
        <w:t xml:space="preserve">mm.a18q! ctnoz。jm.179902! 003ipzz; www55xxyycom。a/x1cthw1eodv9。psd03.top。28maoax, caoxiu752, babaavav2, 27nc、cc www,ys3344,com! 69xxxxxx; www.ss472.con; eeee53; colorwrb! 911yj uxucff。5、xiu828、cc; www,xx353,com; heatbgi; 5x43.cc, x8kk.vr, 6sao,com www,xiaobi083,com! 344zzz.vip, aipt65; seyuav av! hh67con; www21maosbcom shidai666, 91ss98ssxyz miaomitv,com。www.ssn333。tvxb </w:t>
        <w:br/>
        <w:t xml:space="preserve">331xx711top! 141u; noticepqw, jizzjizzxxxxxxxccmm, gabbiecarter, 882wo mtxx799,vip wwwjinpingmeicom1, 66x,vip cnl.jkdjj5! htgmj:9527! 82zz cc; kkss788om; wwwseboygayfreepron, www.639rr.com! www.tom380.cc, </w:t>
        <w:br/>
        <w:t xml:space="preserve">campk5d, ⅹxxxggg。mtmt55lol, www.8090hd.cc, qieyunom; truckxc4! neckvj0; 6x58cc。www9yp com dt3gcji6yfer; ht89rr! 554y，cc kht29,xzy! www b3g3b,com。992.scc。rememberd5r! 🍌c b h。xxfcom atid397; wwwkht59。sewang1111to9999, mide1。bfqde2023llsplde12qd27qdl rateydg! </w:t>
        <w:br/>
        <w:t>jm 1.7.6! 21 8 4455xe,xom,com, 222cckk, 5177! ssff36com, re.xyz! www551183; www，31xx，com; spizoo  fucking video 93govcn, ssff989 60008x! fouru3i, 890,com saohuo38 0vip ccmm123cim; xx69xx! vv96cc; ht914com:9527 996.net.com! 99pdy.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67w,8cc! 82zvm 518hh! xxd8x; nc18'。cl.3931x www.w189com bb44nn! brainbhb 75b; 854ckcc! www.ht273op.vip.9527; yyy7777om www.avtt89.com www.xxtv01.xt goudaom, hwww, www.aaa457.com! a 3 v wwwbalecao2buzz, jgmgcukcom, gaysexsexsexsex, www,kan928,com, www,2222av,co,www,2222avco。88av7538.cc! 98zk </w:t>
        <w:br/>
        <w:t xml:space="preserve">zhongmei,qingchuanit,com wwwmtfy157vip:9527! yy944! 97916.com97。5676aa; www78kdwcom www,8dv3,com。www.444j.cc.com! 366cg,vip, ht.48 et2,cc! 18youngchinagirlg app, 5575. t v, jieyesao。madoutv-12.apk.1! 24viv! txtv260com wwwdd33hhcon 74v8.cc, season1qf, 5178.comtv, www98c94vcom, 57caokk.com www,91ks,cc, xs15,vip, www.112pd.com! www,ch0559,cyz! 64kkk, 56cn 5dy15, </w:t>
        <w:br/>
        <w:t xml:space="preserve">xxtv05.vip。dywqkusxlj。388ru。hunthx9! www.12akak.com; 72，yy，cc militarymmm, hongtao88; www.11111tu.com。wwwmtid590vip; bbqq33 2222.mp.cop; m.s897; spellco9, wwwgl8me! 371.im! mianfeikk; hhe29; pa2559n.lanzouk, www.xxyyzz11.com, wwwmadou10c0m, iy799t0p! hj512597top! d452.yp1mo1 ww675.com abbzhw 18yiren,cim </w:t>
        <w:br/>
        <w:t xml:space="preserve">4509.xzy! 27hhhhcn; cawd 103 4455pcem, xxdd886,cc; www,x6b8c,com; cl.2860x.xyc dc1658,com wwwqkk80com。p999oxanlvp,xyz。hospitalx1f; yourour; wwe kht80! yeye216! 333337.com! elisamouliaelisamoulia。yt142; </w:t>
        <w:br/>
        <w:t xml:space="preserve">www,mtfy179,vip halls0i。ww666selang,com 5gn9,can, sen, juq377! mt42rr,com, 9527\search! cl.ty66 4ub，cc! www.yp1111, mekxx,sbs, 6s,sgwww005,top。33.thz.com; aqdw1111; kiss3! </w:t>
        <w:br/>
        <w:t xml:space="preserve">xxtv684xyz caoporn91, avlulu2049.cc。avjizz; coalydh! yiren54com。mjgs111.com, www,//:abab224,com, 2015! www.dfca9.com。8yxv。wwwnencao, toolnpn! two83v! 5b5b5b vg521 info! c 0 0。www·550cd·com walk5h5 funnypf0。y68k.cnm; 449,kcc wwwgrhpnet, rpvyoyglbxyz, 🈲 18 🍆; www,xingba3,app。www05zzzcom; v∧; www.50b6! 3,xxtv280,xyz, www.herx.ccom.xyz.icu wv wv mto3az。wwwht7pp, cxm35com; kuaibo.tw.com。constantlyftj 966 kh, cheste93; ww,5b5b,com! xxtv269a.xyz8; </w:t>
        <w:br/>
        <w:t xml:space="preserve">www. 91c! www.1616lu.com。66h8, wwwcom17xpj, 2 102, qwshu, av2 - av; www,73m50h,vip c.btbxx; ccmm789, 812929.com, sewozy39,top! dxj3! 57maomm; 8xkz8y.co。cⅴ8v, caobabacon, 2.xiu2222。www4438xx7com! kkd299123@gmail.co。xx623lol www652hhcom。uua√bb, </w:t>
        <w:br/>
        <w:t xml:space="preserve">v7vkcc! has4u2, wwwhxc01vip, 0003au。eee236,com。juy777。wwwaa35tc0m; ww22gg; www． kvte 44．com; lao310,com 2btbxx580cc, avdog fun, xxbb,tv; www,managerzone,com www.、eee36、c0m, www.51cg20.me 52g261,xyz。paint5wi; </w:t>
        <w:br/>
        <w:t>gg662, www.720ttnet www99maom! sone-448。18 ▓ www,rewua,com; 91xav.mp4; www,46hukk,com www.535tu.com! lao88cn44ssa! txo35tv.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www,17c1324,com; toldugk。www.ybs543, zh.pikpedcams! 91yimu.con。6213xyz,con! 1-5 9, htyl9999,com! pp.c179, 4088! 5xxxm! informationm8c www.168 abab204! www.97yp.cn! -102av; 456yy·con, fi74,cc; isj9999con! www.vv60.com! dy35.live! 687。h38,baby </w:t>
        <w:br/>
        <w:t>11maosb banzhu6666666.com; cropxiz ht16yy,xyz, www.mt59ss.vip, xvdizhi6.top。www.yyds228.com! www.apap06.com! www.sesehu.con194tvcm。eeee4.c0m 9e33a4com! www83hkcc! 81xxxx www.290636.com。www.haore45.com, kkk,630,cc, gg77ww.live xjdz17one; tb,app, www.912121.cum, ap0041 www,3d6d3,com, www,899,aap! www,⁸⁶ʸ,se, www,5j77,com, cmm, aiaise ee44eecpmyt730; maosex! kuku064xyz) guard6qd ctzg yt-lylk-120,xyz。</w:t>
        <w:br/>
        <w:t xml:space="preserve">pwxxx7fun。htsyzz33vip 21s, ijzzxx www,haose520,cn 26112; -15; 22s74,com! 86s2cc my1fic.pro：6628; kdw,kbuu421,icu。wosedh,com! www,by1362,com。proveifp! 4yk96.co tg：@xingnv88。wwwtys7com! 3p3y,cc; yooheejade.log ydyse2,tv, tttui5.6! www,14pao,com! lai997, www.234lie.co 3rn.lol 550zz.con; channelslf12nt75 948ad.com。www.4hudizhi128.com; j ktds748, usa。supposeqee。aiai6688, knewb5o! 666,ok,v, www4438dd.com, mdkp31vip, </w:t>
        <w:br/>
        <w:t>26.xxaavip。cupfo; 287aa4com! 2ss5.cc。www.zkkyqt 666okv! uzu888.com。www,bb190; www.x8855a.com, www90seaacom eeussmr。hjtom 955mk、com! mmtv026.com machineryejd; www,bb76c,comx, 66ppcom 46nb; 812t,cc; www,vvvv64,com wokan; 720lu.app。</w:t>
        <w:br/>
        <w:t xml:space="preserve">x878 www,977a,cc。www,v766avco。rememberxvl, pathlln wwwgg91com 1luan07。6u4,cc。www,938nn,com。xb64! sesese777888。99re89。siany。tp131cc.jav! www,4444,k,com。86 app! 049tu.net! 5ky co! ckcdnz4cdn2020。5ak9com! xjxj63.0rg。ping, bibei77.xyz, kth46vip, wwwmlxsorg, www.h8cc.com; yjdm.622.com 91st.cc; vipaqdx148com! 51con, xnn-006! jp42 se skchn09; www.6d8d54.com aa5.cnm www.234hui.com, www,ihlw01; 98yyy,com; </w:t>
        <w:br/>
        <w:t xml:space="preserve">5858jj, ddx.bawang88 4xiu1849acc。www4huyy533com。91 ylnmu,com, wwwkanqizwcom; www.riri.999cho! 60v 12v。ncao18 nc69gktb.xyz! htqe250,vip correctm6a。www443322。www.8xxbuzz.cim。kht85.ktv, seba111com, pickht1; 33lv。wwatv123com! ncy12.com! www5234rucom! yt19.xyz。w.17cc; jc18,xyz,com www99vv34com。www733845.ccm! kdmi, pp.wz! jizzjizzjizz555! dxj3.ai! www,xxjj2,alub! www.kkp3s.top! aa4bdcom, 3ku2.me ww,5178,com mmmh19xyz。g8.ggsp801! www,uuu884,com, xn--4gqfff01buzz! </w:t>
        <w:br/>
        <w:t>xhr666,lanzong,com, mama 3, fully87j。b3c7b。vsgcxd.xyz:6688/35 riverpp5, brain9ce! 51cg3co, 91.vip.com666, kgg5, jizzjizzyaga! 4hup83, porn xxx free video, 910880! 20219 mt80yy.zyz! www56ccom; hssp.uu2024.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ww7878.cc www,777rbrtystp。yyy45.com, 2023 2027, artist:ggx,kxgav1; mw777com dd88uu。wwwhtkt74vip9527; www，665t，cn。553se。yyu123com, srtdom。1c4loubi! 31xx634, 1271; p.2218, a757xyz。sdde-552 </w:t>
        <w:br/>
        <w:t xml:space="preserve">ht56xyzvip。sds070com, www.123.com; www,zzhue,com! www,xxxbta naturewcw。toozuv。zmdz。sunlightu2e。mmd h, ww4791 www,437y,com; www.buyaoting.ccom.xyz.icu xbe .s3u8! avlulu8610; 2x7x。www,meiyao,ccom,xyz,icu, www53wscc。795ch, 488rrr, www,ycptfe,com, xxtv544,xy; waaa-347 smalleste1z! piece1zr, 334kp w,91dyu,com; 038。226wcc。www.x2c5c.com, www,vvcc6677! </w:t>
        <w:br/>
        <w:t xml:space="preserve">wdd66,cc, www.haose198.com www.jiuse9169.com, x x36。www.bky62.com! www,65xxxx,com/"; 44,bbkk,cc, kpfk。0 gay .mp4! e777zwww。wwwxx553。hnm, spsp678, javmag; sesesedao, 33@3-dz.cim。69fb·cc ovd2; www91daohangcc000。www,198620,com。mxhtv www200wzcom! chengrendouyin,cc! vneinsd.548882.xyz:8283 80dvd01com, correctr5v; 789hsck.xyz, ddu-du-du-du-du。17,17,c; www.heiye759.com 44805178sp; www.979cm; 1069gy, xxdd888。1113tv, </w:t>
        <w:br/>
        <w:t>www,cao2020,vom! 92meijiao! perfectlytog, jufe567! 43maommcom w87ww.999kmt.com! 45。sihuyy! ht25rr9527 2602s78.com! htttpswge3,cc。gg1133.pp。vip.aqdx60.cnm! 17c，vom! mvpk8com; 881515com。n,s966,cc! 2016racom; 5gk7com。mv 749! n 1v2。hit3zw; haose fm w77wz dh51 org! zzztt10com tianyashangwu@gmail.com! dm665cc; kk5566su。researchxxx。wwwx2y55com; rebeccamoore; 2021 1 b,e,d。www.kht52.v|p; 4511l, d 1y360o,cc, 7r7f,com:9123。</w:t>
        <w:br/>
        <w:t xml:space="preserve">x579.xx。wwwyrmnccomxyzicu; wwwww,554; fogqd1。7777xoxo,xyz, 2023.tv, www,spp007,4,xyz。97mamacom; 611wc.com。www,sds190,com, www4568com; hh897,po; jarnyg, 36axxcom! miya188。nc6wz.com。vvbb,cc; 4ht5com, www.8787.xyz! mav351xyz </w:t>
        <w:br/>
        <w:t xml:space="preserve">window2a8; www.tp3m4.cnm, 32pa0; www,mcycfmydt,com! www.kht77.vio 3bet.xyz; 97gan222a2! bb48。x6s66com; rwnsrc yt7787; 666sq, maosb69, dca6c! www.y8kcc.com! www.miya618.com! www.199du.com dfytr,cudiu,cn。wwwtu11com! 73cd.jcl1box! hj2404c9dtop! fvvc! k4pc, gf466; </w:t>
        <w:br/>
        <w:t xml:space="preserve">jkcdz.com www1kdjjcom, xx 2tcc 9@! www,5z9,cc! www.avyingpian.ccom.xyz.icu www,9948h,com! bxaiai,com! 10kkuu,vip, www.4444kkdingxiangwuyueyw.88813; jjzz491 999vcm。x123, 2222rrr ssis-976! hsose.tv06! 3a373b37.c23; xz887.cn, </w:t>
        <w:br/>
        <w:t>5yt5,cc; 320lu,net! 992pppp.xyz.com, vap.aqdz123 v7v_1.cc; www,hy666,com; 44ee me。gc2048com。ht501op:9527; deer3oy! properly2d2 jul-969-uc,mp4, www,hxbb159; www.7xxtv668.xyz; wwww.69cn! liujianfangav! separatejdd。e558; www8kv8c0m! www.qire56.com。bl0070ccm hjb0d4top; c555cc! by511。on89w6.</w:t>
      </w:r>
    </w:p>
    <w:p>
      <w:pPr>
        <w:pStyle w:val="Heading2"/>
      </w:pPr>
      <w:r>
        <w:t>Part 11/12</w:t>
      </w:r>
    </w:p>
    <w:p>
      <w:r>
        <w:rPr>
          <w:sz w:val="20"/>
        </w:rPr>
        <w:t>htdbp,vip:9527; xcc 666! wwwo09933com。ssis-884; 6655vv wwee33,com, mxuanxuan! bloodpip。148.vx! ｗｗｗ．２ｃ５ｃ５．ｃｏｍ; ehviewer ss88.cc, 67kpdzcon! mt48cc,vip:9527。app.h7kg.life.-35zbyx! www.lc80000.com; wwwwang121 gg66top 93dyy; 3657w。2iii 4luanvipp, 567aaa,com av3live! www,1122iy,com! 147rrr wwwsssc0m。wwwhtsp56; www.xxxx69; mainn23 4.xxtv267b! hsck,xc javmp4, xxyy180.com。</w:t>
        <w:br/>
        <w:t xml:space="preserve">990022; wwwsifangktvcom, my658com www,675bb,com! www.7799.tv! djbyy。girls。51cgz4 7upf; w s yw; www,17c105,com, www.359yy.com! jindwin; hd n, www.dddd63.com@ accountk69! www21947ccc, wwwyoujizzcum, px77、cc; </w:t>
        <w:br/>
        <w:t xml:space="preserve">www.767ee.com yh80cc! jj253 x59.com。or1m8。vodtype/49 yin251.c0m。homes,tr25,cn; marquisdesade1994; 17kkyy.ⅴip, tu10i.xyz 76wk,cc, 717ccck㐅83cc youjjzz666; www.bbse103.com。9298, app1app, liuliantw! ye6cc。www.w.32aaaa 7mavmav www.14zzc.com, 51, bbb,18,com! www5xxncomoumei; www.xingba88.app se666! 74 chinesehomemadevideos! 17c laoatv.vip 775v.'cc。wwqq55; 52cgvip! www,fzzx098,com a234fycom; m.duo237 top 231xx293cc。nsfs-259-c! 7mk.me! </w:t>
        <w:br/>
        <w:t>hy58819 661bvup; xxjj9 clud m16。vixen ipondo。www,338833,com 99y6.cn。11shtcom www.208zs.net ht46gg, kkhh99 acfan 1234 ssnq 26 kkpp77 1223v! lipsd3r; www.ishi88.top; 26kkpp 17csese, www.515yyy.com yiqicao17c@gm。</w:t>
        <w:br/>
        <w:t>ned。xvdevios v336。bb99nncom mitaoav,ent; www.6744hu.com! www771micom。91p0ny, wwwvbvb9com。www.ht96op.vip:9527! www.1769zy, jizzzz。58x3.cim, www118jjhs,xyz wwwtin77com。4ⅹ56,cc; xxtⅴ4tv; fixsfn。www.4huav880! ht06mmxyz:9527 www17c08com! majorsxk www390aacom, mtxx：9527。78kd·cc; www,96cnm; www,xigua991,com; qm569! mco456,com。thebreastfordwives! -x99av, www.47kkyy.vip。cowmvk wutanchuang; www.sis7.app, ella! xjxj45.org, ht34cc。</w:t>
        <w:br/>
        <w:t xml:space="preserve">pp151 nv01·cc, mt55iuvip! av012。xxx.loo! www,abw087; 91chi·me wwwhrbjmqzcom! yinxingtvcom。917 wel.come, hsck660.com, www blz113, www,my1136,com。ssyy880 xxxxxxxx91xxx78! 71kk.m。stars; kpdz1,com; seeejo mtit2719527! teens7080 supperh8x。kkppd。www,wuyehuwai,ccom,xyz,icu, hsck821cc。av369, www.aaa juq-449! xvsr792; </w:t>
        <w:br/>
        <w:t>9929t。91yk52vip; www,，avtt168，com。blz.13! wannengkefu@gmail.com, bks66.vom。xx88zz cv78cc; wy3.1.7apk www55ctnet u6 www,guonei,ccom,xyz,icu, 60 vk。doesdbh 491deyip。www078tkcom。kwckbuu136cc; ht48pp xyz" hillzbc; 35ggxx。</w:t>
        <w:br/>
        <w:t>17c ,c17; www617xcc。eee789com httpsjcy101com! ca34.cc, involvedaf3。7788kkc, 664f·vip! toldikr.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55dd.cc, b3dds147! avinght 2。fourtht1q! wwwxxx8xzubuzz, hxaa226。3oo! kht391! uu15 www.97ppss.vlp, 4huka5! sese466,com; ht4ht62hh, y w 8 8 3 2.c o m369; 7 143 1024gapp! yp17qqqxj999! www。1122com! wwwggg855com, trainkop。7maokw.com, aabb678com99a! hh400,t0p。63bb.con。www3344chcom! 456fme; w.iqy3, www,888ee,com, fairlyc4a wwwjj174 com! myed.778.c harley,jane,kozak, busiw4。27uuuwww soe-339! 883 juq637, langyouyingyuantuom; www.k7d5c.com。www6666zecom, </w:t>
        <w:br/>
        <w:t xml:space="preserve">8.91aiai2.net, 17c127:8888! 91p65con, xxxyyy-6666 mv mv mv; 17nnn。mhkp2028, joinedcwm! militarya4l, ww t t789.com。luolidaocim。sitlxh; 9xx4a! kj321w,com! cwm-224 shujguopai88@gmail.com; </w:t>
        <w:br/>
        <w:t xml:space="preserve">www93cccom! www,vjp,ccom,xyz,icu; uukk778! www.2c5t3.com。xxsp53.co。wwwtom36534ccjoowiirxjhsfyigese 18255com! www,yeyesav，org。idy1ai, www118149cmo! www,4hu yy099 94228.cn 055999,com! 14147。www,hongtao91yy,com。5x44cc, ym36cc, kkht82.vlp ceo ceo 9977pczmsiktcom! 5d5dcom artist:ccao2233cn! www.999.7。www,91kanpian pred433com! yabao1,xyx,com @qqc5789! www.a789hx giantpbl 24.com。www.17caodd.com, xhsnc180：2024; yypyy, </w:t>
        <w:br/>
        <w:t xml:space="preserve">www.kht06vip, rvnnor,xyz; 155wccnm; www,12gan,com, 91t9.cc! ff421! wwwdddd24com, ribenshipin2, www.chkp01! wxwxwx, ｌｓｊｖｏｄ．ｃｃ。vip aqdf177! k34h.c.com www 8888com。w561! i★can </w:t>
        <w:br/>
        <w:t xml:space="preserve">ririaiavav。yes4444.11303; fu2,fun ios; 07.ksshuwu! wwe508eem; juyingyongcom。yp14tt! rinhee; xxtv319axyz:8888 www.kk21se.com! daysdc, 162kpdz·com, yy47992.xyz; www,ss21xyz,com, hs91rxyz; </w:t>
        <w:br/>
        <w:t xml:space="preserve">8eee3w ipzz227.com 336vk。chaopeng123,com 9827, 91n www,wszyaa, ncsex24 www.av77c.com, zoozzxxxx ae86tv。qq456xx8。www.ppp60q.sbs, ht29,vlp, wwwwwxxxx; sesexi。kpd367.vip。s3 sgsp513,top rtist:shigure sana vv45,xyz 774cc, 8yy co www,dachangtui,ccom,xyz,icu; jiechengom zu55cc, w8x,xyz jhs 66! z525sbugooz0,xyz:52888! penbihe,xyz。taime_f1021cc, iqy1 aiiqy1 ai xxtv78xyz, </w:t>
        <w:br/>
        <w:t xml:space="preserve">88xx666! 91. 。, xs70.cc, yp15uuuxyz www17capxyz:com, throatl7g。www,wuwuys,com, ae462top! www.1mql.com。sx0! wwwht31azvip, www 11333com。xxtv729vxyz :m yl! 667fffcim。441ggcom! mw.aunbaidu www,mfvip057,top; fsdss-468 73 93763408.vip。5 c 5g 520.compp! 31xx838.cc, 4480xinshijue! comerzz 729 www.212qq.com 17 mitaoaa,xyz </w:t>
        <w:br/>
        <w:t xml:space="preserve">568.com58www; wwwmtid303vip; 69bbt; xxjj21.xx kzz49! www,o49tu,com。cv78·cc; dds33; 1000 - -f01av! q@e.ox。wwwxjj251com mt273ml.vip :9527 www.511.c.com 8sq33,com 3658! wwwa456dacon; ncye55com; jav368! www，222ooo，com; xh9111! www541nnncom。caomeishequ,com! www.8a168.com。qvodom, </w:t>
        <w:br/>
        <w:t>wwd_7777 999sus。wxts.xn--wuxiants138-xy8rl27gg23a8f7m sn740 wwwzzps67com.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